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60FE4">
      <w:pPr>
        <w:widowControl/>
        <w:autoSpaceDE/>
        <w:autoSpaceDN/>
        <w:adjustRightInd/>
        <w:spacing w:line="360" w:lineRule="auto"/>
        <w:ind w:left="-90"/>
        <w:rPr>
          <w:rFonts w:ascii="Arial" w:hAnsi="Arial" w:eastAsia="Times New Roman" w:cs="Arial"/>
          <w:lang w:val="ro-RO" w:eastAsia="ro-RO"/>
        </w:rPr>
      </w:pPr>
      <w:r>
        <w:rPr>
          <w:rFonts w:ascii="Arial" w:hAnsi="Arial" w:eastAsia="Times New Roman" w:cs="Arial"/>
          <w:lang w:val="ro-RO" w:eastAsia="ro-RO"/>
        </w:rPr>
        <w:drawing>
          <wp:inline distT="0" distB="0" distL="114300" distR="114300">
            <wp:extent cx="5269230" cy="750570"/>
            <wp:effectExtent l="0" t="0" r="3810" b="11430"/>
            <wp:docPr id="1" name="Picture 1" descr="Antet cjrae 2025-2026 vertical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cjrae 2025-2026 vertical final"/>
                    <pic:cNvPicPr>
                      <a:picLocks noChangeAspect="1"/>
                    </pic:cNvPicPr>
                  </pic:nvPicPr>
                  <pic:blipFill>
                    <a:blip r:embed="rId6"/>
                    <a:stretch>
                      <a:fillRect/>
                    </a:stretch>
                  </pic:blipFill>
                  <pic:spPr>
                    <a:xfrm>
                      <a:off x="0" y="0"/>
                      <a:ext cx="5269230" cy="750570"/>
                    </a:xfrm>
                    <a:prstGeom prst="rect">
                      <a:avLst/>
                    </a:prstGeom>
                  </pic:spPr>
                </pic:pic>
              </a:graphicData>
            </a:graphic>
          </wp:inline>
        </w:drawing>
      </w:r>
    </w:p>
    <w:p w14:paraId="348E81B7">
      <w:pPr>
        <w:widowControl/>
        <w:autoSpaceDE/>
        <w:autoSpaceDN/>
        <w:adjustRightInd/>
        <w:spacing w:line="360" w:lineRule="auto"/>
        <w:ind w:left="-90"/>
        <w:rPr>
          <w:rFonts w:ascii="Arial" w:hAnsi="Arial" w:eastAsia="Times New Roman" w:cs="Arial"/>
          <w:b/>
          <w:lang w:val="ro-RO"/>
        </w:rPr>
      </w:pPr>
      <w:bookmarkStart w:id="0" w:name="_GoBack"/>
      <w:bookmarkEnd w:id="0"/>
      <w:r>
        <w:rPr>
          <w:rFonts w:ascii="Arial" w:hAnsi="Arial" w:eastAsia="Times New Roman" w:cs="Arial"/>
          <w:b/>
          <w:lang w:val="ro-RO"/>
        </w:rPr>
        <w:t>A</w:t>
      </w:r>
      <w:r>
        <w:rPr>
          <w:rFonts w:hint="default" w:ascii="Arial" w:hAnsi="Arial" w:eastAsia="Times New Roman" w:cs="Arial"/>
          <w:b/>
          <w:lang w:val="ro-RO"/>
        </w:rPr>
        <w:t>NEXA</w:t>
      </w:r>
      <w:r>
        <w:rPr>
          <w:rFonts w:ascii="Arial" w:hAnsi="Arial" w:eastAsia="Times New Roman" w:cs="Arial"/>
          <w:b/>
          <w:lang w:val="ro-RO"/>
        </w:rPr>
        <w:t xml:space="preserve"> 11</w:t>
      </w:r>
    </w:p>
    <w:p w14:paraId="5A1324BE">
      <w:pPr>
        <w:widowControl/>
        <w:shd w:val="clear" w:color="auto" w:fill="C6D9F1"/>
        <w:autoSpaceDE/>
        <w:autoSpaceDN/>
        <w:adjustRightInd/>
        <w:spacing w:line="360" w:lineRule="auto"/>
        <w:jc w:val="center"/>
        <w:rPr>
          <w:rFonts w:ascii="Arial" w:hAnsi="Arial" w:eastAsia="Times New Roman" w:cs="Arial"/>
          <w:b/>
          <w:lang w:val="ro-RO"/>
        </w:rPr>
      </w:pPr>
      <w:r>
        <w:rPr>
          <w:rFonts w:ascii="Arial" w:hAnsi="Arial" w:eastAsia="Times New Roman" w:cs="Arial"/>
          <w:b/>
          <w:lang w:val="ro-RO"/>
        </w:rPr>
        <w:t xml:space="preserve">CHESTIONAR </w:t>
      </w:r>
    </w:p>
    <w:p w14:paraId="2B757001">
      <w:pPr>
        <w:widowControl/>
        <w:autoSpaceDE/>
        <w:autoSpaceDN/>
        <w:adjustRightInd/>
        <w:spacing w:line="360" w:lineRule="auto"/>
        <w:jc w:val="center"/>
        <w:rPr>
          <w:rFonts w:ascii="Arial" w:hAnsi="Arial" w:eastAsia="Times New Roman" w:cs="Arial"/>
          <w:b/>
          <w:lang w:val="ro-RO"/>
        </w:rPr>
      </w:pPr>
      <w:r>
        <w:rPr>
          <w:rFonts w:ascii="Arial" w:hAnsi="Arial" w:eastAsia="Times New Roman" w:cs="Arial"/>
          <w:b/>
          <w:lang w:val="ro-RO"/>
        </w:rPr>
        <w:t xml:space="preserve">PENTRU DETERMINAREA GRADULUI DE SATISFACȚIE AL PĂRINȚILOR PRIVIND IMPLEMENTAREA PLANULUI DE SERVICII PSIHOEDUCAȚIONALE </w:t>
      </w:r>
    </w:p>
    <w:p w14:paraId="5356AE2E">
      <w:pPr>
        <w:widowControl/>
        <w:autoSpaceDE/>
        <w:autoSpaceDN/>
        <w:adjustRightInd/>
        <w:spacing w:line="360" w:lineRule="auto"/>
        <w:jc w:val="both"/>
        <w:rPr>
          <w:rFonts w:ascii="Arial" w:hAnsi="Arial" w:eastAsia="Times New Roman" w:cs="Arial"/>
          <w:i/>
          <w:lang w:val="ro-RO"/>
        </w:rPr>
      </w:pPr>
      <w:r>
        <w:rPr>
          <w:rFonts w:ascii="Arial" w:hAnsi="Arial" w:eastAsia="Times New Roman" w:cs="Arial"/>
          <w:i/>
          <w:lang w:val="ro-RO"/>
        </w:rPr>
        <w:t>Stimați părinți, acest chestionar a fost realizat pentru a cunoaşte percepția dumneavoastră cu privire la calitatea serviciilor psihoeducaționale cuprinse în planul de servicii individualizat de care beneficiază copilul dvs. Apelăm la sinceritatea dumneavoastră și vă asigurăm că răspunsurile dvs. sunt confidențiale.</w:t>
      </w:r>
    </w:p>
    <w:p w14:paraId="3F64F00E">
      <w:pPr>
        <w:widowControl/>
        <w:autoSpaceDE/>
        <w:autoSpaceDN/>
        <w:adjustRightInd/>
        <w:spacing w:line="360" w:lineRule="auto"/>
        <w:rPr>
          <w:rFonts w:ascii="Arial" w:hAnsi="Arial" w:eastAsia="Times New Roman" w:cs="Arial"/>
          <w:lang w:val="ro-RO"/>
        </w:rPr>
      </w:pPr>
    </w:p>
    <w:p w14:paraId="1E5A1EA8">
      <w:pPr>
        <w:widowControl/>
        <w:numPr>
          <w:ilvl w:val="0"/>
          <w:numId w:val="11"/>
        </w:numPr>
        <w:autoSpaceDE/>
        <w:autoSpaceDN/>
        <w:adjustRightInd/>
        <w:spacing w:line="360" w:lineRule="auto"/>
        <w:ind w:left="357" w:hanging="357"/>
        <w:rPr>
          <w:rFonts w:ascii="Arial" w:hAnsi="Arial" w:eastAsia="Times New Roman" w:cs="Arial"/>
          <w:b/>
          <w:lang w:val="ro-RO"/>
        </w:rPr>
      </w:pPr>
      <w:r>
        <w:rPr>
          <w:rFonts w:ascii="Arial" w:hAnsi="Arial" w:eastAsia="Times New Roman" w:cs="Arial"/>
          <w:b/>
          <w:lang w:val="ro-RO"/>
        </w:rPr>
        <w:t>Ați fost informat cu privire la planul de servicii individualizat de care beneficiază copilul dvs?</w:t>
      </w:r>
    </w:p>
    <w:p w14:paraId="0256D725">
      <w:pPr>
        <w:widowControl/>
        <w:autoSpaceDE/>
        <w:autoSpaceDN/>
        <w:adjustRightInd/>
        <w:spacing w:line="360" w:lineRule="auto"/>
        <w:ind w:left="1080"/>
        <w:rPr>
          <w:rFonts w:ascii="Arial" w:hAnsi="Arial" w:eastAsia="Times New Roman" w:cs="Arial"/>
          <w:lang w:val="ro-RO"/>
        </w:rPr>
      </w:pPr>
      <w:r>
        <w:rPr>
          <w:rFonts w:ascii="Arial" w:hAnsi="Arial" w:eastAsia="Calibri" w:cs="Arial"/>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40005</wp:posOffset>
                </wp:positionV>
                <wp:extent cx="142240" cy="123190"/>
                <wp:effectExtent l="4445" t="5080" r="5715" b="8890"/>
                <wp:wrapNone/>
                <wp:docPr id="51" name="Text Box 51"/>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46F4B800">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2pt;margin-top:3.15pt;height:9.7pt;width:11.2pt;z-index:251659264;mso-width-relative:page;mso-height-relative:page;" fillcolor="#FFFFFF" filled="t" stroked="t" coordsize="21600,21600" o:gfxdata="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l3o/LYAAAACAEAAA8AAAAAAAAAAQAgAAAAIgAAAGRycy9kb3ducmV2Lnht&#10;bFBLAQIUABQAAAAIAIdO4kDgSneFMgIAAIcEAAAOAAAAAAAAAAEAIAAAACcBAABkcnMvZTJvRG9j&#10;LnhtbFBLBQYAAAAABgAGAFkBAADLBQAAAAA=&#10;">
                <v:fill on="t" focussize="0,0"/>
                <v:stroke color="#000000" miterlimit="8" joinstyle="miter"/>
                <v:imagedata o:title=""/>
                <o:lock v:ext="edit" aspectratio="f"/>
                <v:textbox>
                  <w:txbxContent>
                    <w:p w14:paraId="46F4B800">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40005</wp:posOffset>
                </wp:positionV>
                <wp:extent cx="142240" cy="123190"/>
                <wp:effectExtent l="4445" t="5080" r="5715" b="8890"/>
                <wp:wrapNone/>
                <wp:docPr id="50" name="Text Box 50"/>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7EBFF128">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pt;margin-top:3.15pt;height:9.7pt;width:11.2pt;z-index:251660288;mso-width-relative:page;mso-height-relative:page;" fillcolor="#FFFFFF" filled="t" stroked="t" coordsize="21600,21600" o:gfxdata="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jLt9gAAAAIAQAADwAAAAAAAAABACAAAAAiAAAAZHJzL2Rvd25yZXYueG1sUEsB&#10;AhQAFAAAAAgAh07iQDYWxqwuAgAAhwQAAA4AAAAAAAAAAQAgAAAAJwEAAGRycy9lMm9Eb2MueG1s&#10;UEsFBgAAAAAGAAYAWQEAAMcFAAAAAA==&#10;">
                <v:fill on="t" focussize="0,0"/>
                <v:stroke color="#000000" miterlimit="8" joinstyle="miter"/>
                <v:imagedata o:title=""/>
                <o:lock v:ext="edit" aspectratio="f"/>
                <v:textbox>
                  <w:txbxContent>
                    <w:p w14:paraId="7EBFF128">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61312" behindDoc="0" locked="0" layoutInCell="1" allowOverlap="1">
                <wp:simplePos x="0" y="0"/>
                <wp:positionH relativeFrom="column">
                  <wp:posOffset>449580</wp:posOffset>
                </wp:positionH>
                <wp:positionV relativeFrom="paragraph">
                  <wp:posOffset>40005</wp:posOffset>
                </wp:positionV>
                <wp:extent cx="142240" cy="123190"/>
                <wp:effectExtent l="4445" t="5080" r="5715" b="8890"/>
                <wp:wrapNone/>
                <wp:docPr id="49" name="Text Box 49"/>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4AD4C382">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4pt;margin-top:3.15pt;height:9.7pt;width:11.2pt;z-index:251661312;mso-width-relative:page;mso-height-relative:page;" fillcolor="#FFFFFF" filled="t" stroked="t" coordsize="21600,21600" o:gfxdata="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rV8q1gAAAAYBAAAPAAAAAAAAAAEAIAAAACIAAABkcnMvZG93bnJldi54bWxQSwEC&#10;FAAUAAAACACHTuJArGwVfC8CAACHBAAADgAAAAAAAAABACAAAAAlAQAAZHJzL2Uyb0RvYy54bWxQ&#10;SwUGAAAAAAYABgBZAQAAxgUAAAAA&#10;">
                <v:fill on="t" focussize="0,0"/>
                <v:stroke color="#000000" miterlimit="8" joinstyle="miter"/>
                <v:imagedata o:title=""/>
                <o:lock v:ext="edit" aspectratio="f"/>
                <v:textbox>
                  <w:txbxContent>
                    <w:p w14:paraId="4AD4C382">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Times New Roman" w:cs="Arial"/>
          <w:lang w:val="ro-RO"/>
        </w:rPr>
        <w:t>Da</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 xml:space="preserve">Nu </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Nu știu</w:t>
      </w:r>
    </w:p>
    <w:p w14:paraId="58885E30">
      <w:pPr>
        <w:widowControl/>
        <w:autoSpaceDE/>
        <w:autoSpaceDN/>
        <w:adjustRightInd/>
        <w:spacing w:line="360" w:lineRule="auto"/>
        <w:rPr>
          <w:rFonts w:ascii="Arial" w:hAnsi="Arial" w:eastAsia="Times New Roman" w:cs="Arial"/>
          <w:b/>
          <w:lang w:val="ro-RO"/>
        </w:rPr>
      </w:pPr>
    </w:p>
    <w:p w14:paraId="029236AE">
      <w:pPr>
        <w:widowControl/>
        <w:numPr>
          <w:ilvl w:val="0"/>
          <w:numId w:val="11"/>
        </w:numPr>
        <w:autoSpaceDE/>
        <w:autoSpaceDN/>
        <w:adjustRightInd/>
        <w:spacing w:line="360" w:lineRule="auto"/>
        <w:ind w:left="357" w:hanging="357"/>
        <w:jc w:val="both"/>
        <w:rPr>
          <w:rFonts w:ascii="Arial" w:hAnsi="Arial" w:eastAsia="Times New Roman" w:cs="Arial"/>
          <w:b/>
          <w:lang w:val="ro-RO"/>
        </w:rPr>
      </w:pPr>
      <w:r>
        <w:rPr>
          <w:rFonts w:ascii="Arial" w:hAnsi="Arial" w:eastAsia="Times New Roman" w:cs="Arial"/>
          <w:b/>
          <w:lang w:val="ro-RO"/>
        </w:rPr>
        <w:t>Cunoașteți profesioniștii din echipa multidisciplinară care implementează planul de servicii individualizat?</w:t>
      </w:r>
    </w:p>
    <w:p w14:paraId="3E485028">
      <w:pPr>
        <w:widowControl/>
        <w:autoSpaceDE/>
        <w:autoSpaceDN/>
        <w:adjustRightInd/>
        <w:spacing w:line="360" w:lineRule="auto"/>
        <w:ind w:left="720" w:firstLine="360"/>
        <w:rPr>
          <w:rFonts w:ascii="Arial" w:hAnsi="Arial" w:eastAsia="Times New Roman" w:cs="Arial"/>
          <w:lang w:val="ro-RO"/>
        </w:rPr>
      </w:pPr>
      <w:r>
        <w:rPr>
          <w:rFonts w:ascii="Arial" w:hAnsi="Arial" w:eastAsia="Calibri" w:cs="Arial"/>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40005</wp:posOffset>
                </wp:positionV>
                <wp:extent cx="142240" cy="123190"/>
                <wp:effectExtent l="4445" t="5080" r="5715" b="8890"/>
                <wp:wrapNone/>
                <wp:docPr id="48" name="Text Box 48"/>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178C9607">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2pt;margin-top:3.15pt;height:9.7pt;width:11.2pt;z-index:251662336;mso-width-relative:page;mso-height-relative:page;" fillcolor="#FFFFFF" filled="t" stroked="t" coordsize="21600,21600" o:gfxdata="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l3o/LYAAAACAEAAA8AAAAAAAAAAQAgAAAAIgAAAGRycy9kb3ducmV2LnhtbFBL&#10;AQIUABQAAAAIAIdO4kB6MKRVLwIAAIcEAAAOAAAAAAAAAAEAIAAAACcBAABkcnMvZTJvRG9jLnht&#10;bFBLBQYAAAAABgAGAFkBAADIBQAAAAA=&#10;">
                <v:fill on="t" focussize="0,0"/>
                <v:stroke color="#000000" miterlimit="8" joinstyle="miter"/>
                <v:imagedata o:title=""/>
                <o:lock v:ext="edit" aspectratio="f"/>
                <v:textbox>
                  <w:txbxContent>
                    <w:p w14:paraId="178C9607">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40005</wp:posOffset>
                </wp:positionV>
                <wp:extent cx="142240" cy="123190"/>
                <wp:effectExtent l="4445" t="5080" r="5715" b="8890"/>
                <wp:wrapNone/>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2D02281A">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pt;margin-top:3.15pt;height:9.7pt;width:11.2pt;z-index:251663360;mso-width-relative:page;mso-height-relative:page;" fillcolor="#FFFFFF" filled="t" stroked="t" coordsize="21600,21600" o:gfxdata="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w4y7fYAAAACAEAAA8AAAAAAAAAAQAgAAAAIgAAAGRycy9kb3ducmV2LnhtbFBL&#10;AQIUABQAAAAIAIdO4kDo+BgqLwIAAIcEAAAOAAAAAAAAAAEAIAAAACcBAABkcnMvZTJvRG9jLnht&#10;bFBLBQYAAAAABgAGAFkBAADIBQAAAAA=&#10;">
                <v:fill on="t" focussize="0,0"/>
                <v:stroke color="#000000" miterlimit="8" joinstyle="miter"/>
                <v:imagedata o:title=""/>
                <o:lock v:ext="edit" aspectratio="f"/>
                <v:textbox>
                  <w:txbxContent>
                    <w:p w14:paraId="2D02281A">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64384" behindDoc="0" locked="0" layoutInCell="1" allowOverlap="1">
                <wp:simplePos x="0" y="0"/>
                <wp:positionH relativeFrom="column">
                  <wp:posOffset>449580</wp:posOffset>
                </wp:positionH>
                <wp:positionV relativeFrom="paragraph">
                  <wp:posOffset>40005</wp:posOffset>
                </wp:positionV>
                <wp:extent cx="142240" cy="123190"/>
                <wp:effectExtent l="4445" t="5080" r="5715" b="8890"/>
                <wp:wrapNone/>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2E2EA1D4">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4pt;margin-top:3.15pt;height:9.7pt;width:11.2pt;z-index:251664384;mso-width-relative:page;mso-height-relative:page;" fillcolor="#FFFFFF" filled="t" stroked="t" coordsize="21600,21600" o:gfxdata="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rV8q1gAAAAYBAAAPAAAAAAAAAAEAIAAAACIAAABkcnMvZG93bnJldi54bWxQ&#10;SwECFAAUAAAACACHTuJAkh3LUDICAACHBAAADgAAAAAAAAABACAAAAAlAQAAZHJzL2Uyb0RvYy54&#10;bWxQSwUGAAAAAAYABgBZAQAAyQUAAAAA&#10;">
                <v:fill on="t" focussize="0,0"/>
                <v:stroke color="#000000" miterlimit="8" joinstyle="miter"/>
                <v:imagedata o:title=""/>
                <o:lock v:ext="edit" aspectratio="f"/>
                <v:textbox>
                  <w:txbxContent>
                    <w:p w14:paraId="2E2EA1D4">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Times New Roman" w:cs="Arial"/>
          <w:lang w:val="ro-RO"/>
        </w:rPr>
        <w:t>Da</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 xml:space="preserve">Nu </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Nu știu</w:t>
      </w:r>
    </w:p>
    <w:p w14:paraId="7737E90B">
      <w:pPr>
        <w:widowControl/>
        <w:autoSpaceDE/>
        <w:autoSpaceDN/>
        <w:adjustRightInd/>
        <w:spacing w:line="360" w:lineRule="auto"/>
        <w:rPr>
          <w:rFonts w:ascii="Arial" w:hAnsi="Arial" w:eastAsia="Times New Roman" w:cs="Arial"/>
          <w:lang w:val="ro-RO"/>
        </w:rPr>
      </w:pPr>
    </w:p>
    <w:p w14:paraId="36F44C06">
      <w:pPr>
        <w:widowControl/>
        <w:numPr>
          <w:ilvl w:val="0"/>
          <w:numId w:val="11"/>
        </w:numPr>
        <w:autoSpaceDE/>
        <w:autoSpaceDN/>
        <w:adjustRightInd/>
        <w:spacing w:line="360" w:lineRule="auto"/>
        <w:ind w:left="357" w:hanging="357"/>
        <w:jc w:val="both"/>
        <w:rPr>
          <w:rFonts w:ascii="Arial" w:hAnsi="Arial" w:eastAsia="Times New Roman" w:cs="Arial"/>
          <w:b/>
          <w:lang w:val="ro-RO"/>
        </w:rPr>
      </w:pPr>
      <w:r>
        <w:rPr>
          <w:rFonts w:ascii="Arial" w:hAnsi="Arial" w:eastAsia="Times New Roman" w:cs="Arial"/>
          <w:b/>
          <w:lang w:val="ro-RO"/>
        </w:rPr>
        <w:t>Ați fost solicitat de către responsabilului de caz să participați la ședințele echipei multidisciplinare?</w:t>
      </w:r>
    </w:p>
    <w:p w14:paraId="551553ED">
      <w:pPr>
        <w:widowControl/>
        <w:autoSpaceDE/>
        <w:autoSpaceDN/>
        <w:adjustRightInd/>
        <w:spacing w:line="360" w:lineRule="auto"/>
        <w:ind w:left="720" w:firstLine="360"/>
        <w:rPr>
          <w:rFonts w:ascii="Arial" w:hAnsi="Arial" w:eastAsia="Times New Roman" w:cs="Arial"/>
          <w:lang w:val="ro-RO"/>
        </w:rPr>
      </w:pPr>
      <w:r>
        <w:rPr>
          <w:rFonts w:ascii="Arial" w:hAnsi="Arial" w:eastAsia="Calibri" w:cs="Arial"/>
        </w:rPr>
        <mc:AlternateContent>
          <mc:Choice Requires="wps">
            <w:drawing>
              <wp:anchor distT="0" distB="0" distL="114300" distR="114300" simplePos="0" relativeHeight="251665408" behindDoc="0" locked="0" layoutInCell="1" allowOverlap="1">
                <wp:simplePos x="0" y="0"/>
                <wp:positionH relativeFrom="column">
                  <wp:posOffset>2057400</wp:posOffset>
                </wp:positionH>
                <wp:positionV relativeFrom="paragraph">
                  <wp:posOffset>40005</wp:posOffset>
                </wp:positionV>
                <wp:extent cx="142240" cy="123190"/>
                <wp:effectExtent l="4445" t="5080" r="5715" b="8890"/>
                <wp:wrapNone/>
                <wp:docPr id="20" name="Text Box 20"/>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66A4257F">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2pt;margin-top:3.15pt;height:9.7pt;width:11.2pt;z-index:251665408;mso-width-relative:page;mso-height-relative:page;" fillcolor="#FFFFFF" filled="t" stroked="t" coordsize="21600,21600" o:gfxdata="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Xej8tgAAAAIAQAADwAAAAAAAAABACAAAAAiAAAAZHJzL2Rvd25yZXYueG1sUEsB&#10;AhQAFAAAAAgAh07iQERBenkuAgAAhwQAAA4AAAAAAAAAAQAgAAAAJwEAAGRycy9lMm9Eb2MueG1s&#10;UEsFBgAAAAAGAAYAWQEAAMcFAAAAAA==&#10;">
                <v:fill on="t" focussize="0,0"/>
                <v:stroke color="#000000" miterlimit="8" joinstyle="miter"/>
                <v:imagedata o:title=""/>
                <o:lock v:ext="edit" aspectratio="f"/>
                <v:textbox>
                  <w:txbxContent>
                    <w:p w14:paraId="66A4257F">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40005</wp:posOffset>
                </wp:positionV>
                <wp:extent cx="142240" cy="123190"/>
                <wp:effectExtent l="4445" t="5080" r="5715" b="8890"/>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181630AB">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pt;margin-top:3.15pt;height:9.7pt;width:11.2pt;z-index:251666432;mso-width-relative:page;mso-height-relative:page;" fillcolor="#FFFFFF" filled="t" stroked="t" coordsize="21600,21600" o:gfxdata="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jLt9gAAAAIAQAADwAAAAAAAAABACAAAAAiAAAAZHJzL2Rvd25yZXYueG1sUEsB&#10;AhQAFAAAAAgAh07iQKS2mnYuAgAAhwQAAA4AAAAAAAAAAQAgAAAAJwEAAGRycy9lMm9Eb2MueG1s&#10;UEsFBgAAAAAGAAYAWQEAAMcFAAAAAA==&#10;">
                <v:fill on="t" focussize="0,0"/>
                <v:stroke color="#000000" miterlimit="8" joinstyle="miter"/>
                <v:imagedata o:title=""/>
                <o:lock v:ext="edit" aspectratio="f"/>
                <v:textbox>
                  <w:txbxContent>
                    <w:p w14:paraId="181630AB">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67456" behindDoc="0" locked="0" layoutInCell="1" allowOverlap="1">
                <wp:simplePos x="0" y="0"/>
                <wp:positionH relativeFrom="column">
                  <wp:posOffset>449580</wp:posOffset>
                </wp:positionH>
                <wp:positionV relativeFrom="paragraph">
                  <wp:posOffset>40005</wp:posOffset>
                </wp:positionV>
                <wp:extent cx="142240" cy="123190"/>
                <wp:effectExtent l="4445" t="5080" r="5715" b="8890"/>
                <wp:wrapNone/>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4506A1B1">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4pt;margin-top:3.15pt;height:9.7pt;width:11.2pt;z-index:251667456;mso-width-relative:page;mso-height-relative:page;" fillcolor="#FFFFFF" filled="t" stroked="t" coordsize="21600,21600" o:gfxdata="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6tXyrWAAAABgEAAA8AAAAAAAAAAQAgAAAAIgAAAGRycy9kb3ducmV2LnhtbFBLAQIU&#10;ABQAAAAIAIdO4kBy6itfLgIAAIcEAAAOAAAAAAAAAAEAIAAAACUBAABkcnMvZTJvRG9jLnhtbFBL&#10;BQYAAAAABgAGAFkBAADFBQAAAAA=&#10;">
                <v:fill on="t" focussize="0,0"/>
                <v:stroke color="#000000" miterlimit="8" joinstyle="miter"/>
                <v:imagedata o:title=""/>
                <o:lock v:ext="edit" aspectratio="f"/>
                <v:textbox>
                  <w:txbxContent>
                    <w:p w14:paraId="4506A1B1">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Times New Roman" w:cs="Arial"/>
          <w:lang w:val="ro-RO"/>
        </w:rPr>
        <w:t>Da</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 xml:space="preserve">Rareori </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Niciodată</w:t>
      </w:r>
    </w:p>
    <w:p w14:paraId="2E418B75">
      <w:pPr>
        <w:widowControl/>
        <w:autoSpaceDE/>
        <w:autoSpaceDN/>
        <w:adjustRightInd/>
        <w:spacing w:line="360" w:lineRule="auto"/>
        <w:ind w:left="1077"/>
        <w:rPr>
          <w:rFonts w:ascii="Arial" w:hAnsi="Arial" w:eastAsia="Times New Roman" w:cs="Arial"/>
          <w:lang w:val="ro-RO"/>
        </w:rPr>
      </w:pPr>
    </w:p>
    <w:p w14:paraId="238FD19C">
      <w:pPr>
        <w:widowControl/>
        <w:numPr>
          <w:ilvl w:val="0"/>
          <w:numId w:val="11"/>
        </w:numPr>
        <w:autoSpaceDE/>
        <w:autoSpaceDN/>
        <w:adjustRightInd/>
        <w:spacing w:line="360" w:lineRule="auto"/>
        <w:jc w:val="both"/>
        <w:rPr>
          <w:rFonts w:ascii="Arial" w:hAnsi="Arial" w:eastAsia="Times New Roman" w:cs="Arial"/>
          <w:b/>
          <w:lang w:val="ro-RO"/>
        </w:rPr>
      </w:pPr>
      <w:r>
        <w:rPr>
          <w:rFonts w:ascii="Arial" w:hAnsi="Arial" w:eastAsia="Times New Roman" w:cs="Arial"/>
          <w:b/>
          <w:lang w:val="ro-RO"/>
        </w:rPr>
        <w:t>Cum apreciați serviciile și intervențiile cuprinse în planul de servicii individualizat?</w:t>
      </w:r>
    </w:p>
    <w:p w14:paraId="5F6919CC">
      <w:pPr>
        <w:widowControl/>
        <w:autoSpaceDE/>
        <w:autoSpaceDN/>
        <w:adjustRightInd/>
        <w:spacing w:line="360" w:lineRule="auto"/>
        <w:ind w:left="360"/>
        <w:jc w:val="both"/>
        <w:rPr>
          <w:rFonts w:ascii="Arial" w:hAnsi="Arial" w:eastAsia="Times New Roman" w:cs="Arial"/>
          <w:b/>
          <w:lang w:val="ro-RO"/>
        </w:rPr>
      </w:pPr>
    </w:p>
    <w:p w14:paraId="5E0F95ED">
      <w:pPr>
        <w:widowControl/>
        <w:autoSpaceDE/>
        <w:autoSpaceDN/>
        <w:adjustRightInd/>
        <w:spacing w:line="360" w:lineRule="auto"/>
        <w:ind w:left="1080"/>
        <w:rPr>
          <w:rFonts w:ascii="Arial" w:hAnsi="Arial" w:eastAsia="Times New Roman" w:cs="Arial"/>
          <w:lang w:val="ro-RO"/>
        </w:rPr>
      </w:pPr>
      <w:r>
        <w:rPr>
          <w:rFonts w:ascii="Arial" w:hAnsi="Arial" w:eastAsia="Calibri" w:cs="Arial"/>
        </w:rPr>
        <mc:AlternateContent>
          <mc:Choice Requires="wps">
            <w:drawing>
              <wp:anchor distT="0" distB="0" distL="114300" distR="114300" simplePos="0" relativeHeight="251668480" behindDoc="0" locked="0" layoutInCell="1" allowOverlap="1">
                <wp:simplePos x="0" y="0"/>
                <wp:positionH relativeFrom="column">
                  <wp:posOffset>4886325</wp:posOffset>
                </wp:positionH>
                <wp:positionV relativeFrom="paragraph">
                  <wp:posOffset>49530</wp:posOffset>
                </wp:positionV>
                <wp:extent cx="142240" cy="123190"/>
                <wp:effectExtent l="4445" t="5080" r="5715" b="8890"/>
                <wp:wrapNone/>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062A65D5">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4.75pt;margin-top:3.9pt;height:9.7pt;width:11.2pt;z-index:251668480;mso-width-relative:page;mso-height-relative:page;" fillcolor="#FFFFFF" filled="t" stroked="t" coordsize="21600,21600" o:gfxdata="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CLn/YAAAACAEAAA8AAAAAAAAAAQAgAAAAIgAAAGRycy9kb3ducmV2LnhtbFBL&#10;AQIUABQAAAAIAIdO4kChnMYVLwIAAIcEAAAOAAAAAAAAAAEAIAAAACcBAABkcnMvZTJvRG9jLnht&#10;bFBLBQYAAAAABgAGAFkBAADIBQAAAAA=&#10;">
                <v:fill on="t" focussize="0,0"/>
                <v:stroke color="#000000" miterlimit="8" joinstyle="miter"/>
                <v:imagedata o:title=""/>
                <o:lock v:ext="edit" aspectratio="f"/>
                <v:textbox>
                  <w:txbxContent>
                    <w:p w14:paraId="062A65D5">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69504" behindDoc="0" locked="0" layoutInCell="1" allowOverlap="1">
                <wp:simplePos x="0" y="0"/>
                <wp:positionH relativeFrom="column">
                  <wp:posOffset>2057400</wp:posOffset>
                </wp:positionH>
                <wp:positionV relativeFrom="paragraph">
                  <wp:posOffset>40005</wp:posOffset>
                </wp:positionV>
                <wp:extent cx="142240" cy="123190"/>
                <wp:effectExtent l="4445" t="5080" r="5715" b="8890"/>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18E7F3C7">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2pt;margin-top:3.15pt;height:9.7pt;width:11.2pt;z-index:251669504;mso-width-relative:page;mso-height-relative:page;" fillcolor="#FFFFFF" filled="t" stroked="t" coordsize="21600,21600" o:gfxdata="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l3o/LYAAAACAEAAA8AAAAAAAAAAQAgAAAAIgAAAGRycy9kb3ducmV2LnhtbFBL&#10;AQIUABQAAAAIAIdO4kB3wHc8LwIAAIcEAAAOAAAAAAAAAAEAIAAAACcBAABkcnMvZTJvRG9jLnht&#10;bFBLBQYAAAAABgAGAFkBAADIBQAAAAA=&#10;">
                <v:fill on="t" focussize="0,0"/>
                <v:stroke color="#000000" miterlimit="8" joinstyle="miter"/>
                <v:imagedata o:title=""/>
                <o:lock v:ext="edit" aspectratio="f"/>
                <v:textbox>
                  <w:txbxContent>
                    <w:p w14:paraId="18E7F3C7">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70528" behindDoc="0" locked="0" layoutInCell="1" allowOverlap="1">
                <wp:simplePos x="0" y="0"/>
                <wp:positionH relativeFrom="column">
                  <wp:posOffset>3429000</wp:posOffset>
                </wp:positionH>
                <wp:positionV relativeFrom="paragraph">
                  <wp:posOffset>40005</wp:posOffset>
                </wp:positionV>
                <wp:extent cx="142240" cy="123190"/>
                <wp:effectExtent l="4445" t="5080" r="5715" b="8890"/>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6291D6BA">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pt;margin-top:3.15pt;height:9.7pt;width:11.2pt;z-index:251670528;mso-width-relative:page;mso-height-relative:page;" fillcolor="#FFFFFF" filled="t" stroked="t" coordsize="21600,21600" o:gfxdata="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jLt9gAAAAIAQAADwAAAAAAAAABACAAAAAiAAAAZHJzL2Rvd25yZXYueG1sUEsB&#10;AhQAFAAAAAgAh07iQA0lpEYuAgAAhwQAAA4AAAAAAAAAAQAgAAAAJwEAAGRycy9lMm9Eb2MueG1s&#10;UEsFBgAAAAAGAAYAWQEAAMcFAAAAAA==&#10;">
                <v:fill on="t" focussize="0,0"/>
                <v:stroke color="#000000" miterlimit="8" joinstyle="miter"/>
                <v:imagedata o:title=""/>
                <o:lock v:ext="edit" aspectratio="f"/>
                <v:textbox>
                  <w:txbxContent>
                    <w:p w14:paraId="6291D6BA">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71552" behindDoc="0" locked="0" layoutInCell="1" allowOverlap="1">
                <wp:simplePos x="0" y="0"/>
                <wp:positionH relativeFrom="column">
                  <wp:posOffset>449580</wp:posOffset>
                </wp:positionH>
                <wp:positionV relativeFrom="paragraph">
                  <wp:posOffset>40005</wp:posOffset>
                </wp:positionV>
                <wp:extent cx="142240" cy="123190"/>
                <wp:effectExtent l="4445" t="5080" r="5715" b="8890"/>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42F8ADF9">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4pt;margin-top:3.15pt;height:9.7pt;width:11.2pt;z-index:251671552;mso-width-relative:page;mso-height-relative:page;" fillcolor="#FFFFFF" filled="t" stroked="t" coordsize="21600,21600" o:gfxdata="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6tXyrWAAAABgEAAA8AAAAAAAAAAQAgAAAAIgAAAGRycy9kb3ducmV2LnhtbFBLAQIU&#10;ABQAAAAIAIdO4kDbeRVvLgIAAIcEAAAOAAAAAAAAAAEAIAAAACUBAABkcnMvZTJvRG9jLnhtbFBL&#10;BQYAAAAABgAGAFkBAADFBQAAAAA=&#10;">
                <v:fill on="t" focussize="0,0"/>
                <v:stroke color="#000000" miterlimit="8" joinstyle="miter"/>
                <v:imagedata o:title=""/>
                <o:lock v:ext="edit" aspectratio="f"/>
                <v:textbox>
                  <w:txbxContent>
                    <w:p w14:paraId="42F8ADF9">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Times New Roman" w:cs="Arial"/>
          <w:lang w:val="ro-RO"/>
        </w:rPr>
        <w:t>Foarte bune</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 xml:space="preserve">Bune </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Satisfăcătoar                 Nesatisfăcătoare</w:t>
      </w:r>
    </w:p>
    <w:p w14:paraId="16F797BE">
      <w:pPr>
        <w:widowControl/>
        <w:autoSpaceDE/>
        <w:autoSpaceDN/>
        <w:adjustRightInd/>
        <w:spacing w:line="360" w:lineRule="auto"/>
        <w:ind w:left="360"/>
        <w:jc w:val="both"/>
        <w:rPr>
          <w:rFonts w:ascii="Arial" w:hAnsi="Arial" w:eastAsia="Times New Roman" w:cs="Arial"/>
          <w:b/>
          <w:lang w:val="ro-RO"/>
        </w:rPr>
      </w:pPr>
    </w:p>
    <w:p w14:paraId="3385040E">
      <w:pPr>
        <w:widowControl/>
        <w:numPr>
          <w:ilvl w:val="0"/>
          <w:numId w:val="11"/>
        </w:numPr>
        <w:autoSpaceDE/>
        <w:autoSpaceDN/>
        <w:adjustRightInd/>
        <w:spacing w:line="360" w:lineRule="auto"/>
        <w:ind w:left="357" w:hanging="357"/>
        <w:jc w:val="both"/>
        <w:rPr>
          <w:rFonts w:ascii="Arial" w:hAnsi="Arial" w:eastAsia="Times New Roman" w:cs="Arial"/>
          <w:b/>
          <w:lang w:val="ro-RO"/>
        </w:rPr>
      </w:pPr>
      <w:r>
        <w:rPr>
          <w:rFonts w:ascii="Arial" w:hAnsi="Arial" w:eastAsia="Times New Roman" w:cs="Arial"/>
          <w:b/>
          <w:lang w:val="ro-RO"/>
        </w:rPr>
        <w:t xml:space="preserve">Considerați că au fost </w:t>
      </w:r>
      <w:r>
        <w:rPr>
          <w:rFonts w:ascii="Arial" w:hAnsi="Arial" w:eastAsia="Times New Roman" w:cs="Arial"/>
          <w:b/>
          <w:w w:val="103"/>
          <w:position w:val="-1"/>
          <w:lang w:val="ro-RO"/>
        </w:rPr>
        <w:t xml:space="preserve">înregistrate progrese de către copilul dvs. în urma implementării </w:t>
      </w:r>
      <w:r>
        <w:rPr>
          <w:rFonts w:ascii="Arial" w:hAnsi="Arial" w:eastAsia="Times New Roman" w:cs="Arial"/>
          <w:b/>
          <w:lang w:val="ro-RO"/>
        </w:rPr>
        <w:t>planului de servicii individualizat</w:t>
      </w:r>
      <w:r>
        <w:rPr>
          <w:rFonts w:ascii="Arial" w:hAnsi="Arial" w:eastAsia="Times New Roman" w:cs="Arial"/>
          <w:b/>
          <w:w w:val="103"/>
          <w:position w:val="-1"/>
          <w:lang w:val="ro-RO"/>
        </w:rPr>
        <w:t>?</w:t>
      </w:r>
    </w:p>
    <w:p w14:paraId="10F95120">
      <w:pPr>
        <w:widowControl/>
        <w:autoSpaceDE/>
        <w:autoSpaceDN/>
        <w:adjustRightInd/>
        <w:spacing w:line="360" w:lineRule="auto"/>
        <w:ind w:left="720" w:firstLine="360"/>
        <w:rPr>
          <w:rFonts w:ascii="Arial" w:hAnsi="Arial" w:eastAsia="Times New Roman" w:cs="Arial"/>
          <w:lang w:val="ro-RO"/>
        </w:rPr>
      </w:pPr>
      <w:r>
        <w:rPr>
          <w:rFonts w:ascii="Arial" w:hAnsi="Arial" w:eastAsia="Calibri" w:cs="Arial"/>
        </w:rPr>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40005</wp:posOffset>
                </wp:positionV>
                <wp:extent cx="142240" cy="123190"/>
                <wp:effectExtent l="4445" t="5080" r="5715" b="8890"/>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2F2A24E9">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2pt;margin-top:3.15pt;height:9.7pt;width:11.2pt;z-index:251672576;mso-width-relative:page;mso-height-relative:page;" fillcolor="#FFFFFF" filled="t" stroked="t" coordsize="21600,21600" o:gfxdata="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l3o/LYAAAACAEAAA8AAAAAAAAAAQAgAAAAIgAAAGRycy9kb3ducmV2LnhtbFBL&#10;AQIUABQAAAAIAIdO4kD57wOzLwIAAIcEAAAOAAAAAAAAAAEAIAAAACcBAABkcnMvZTJvRG9jLnht&#10;bFBLBQYAAAAABgAGAFkBAADIBQAAAAA=&#10;">
                <v:fill on="t" focussize="0,0"/>
                <v:stroke color="#000000" miterlimit="8" joinstyle="miter"/>
                <v:imagedata o:title=""/>
                <o:lock v:ext="edit" aspectratio="f"/>
                <v:textbox>
                  <w:txbxContent>
                    <w:p w14:paraId="2F2A24E9">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73600" behindDoc="0" locked="0" layoutInCell="1" allowOverlap="1">
                <wp:simplePos x="0" y="0"/>
                <wp:positionH relativeFrom="column">
                  <wp:posOffset>3429000</wp:posOffset>
                </wp:positionH>
                <wp:positionV relativeFrom="paragraph">
                  <wp:posOffset>40005</wp:posOffset>
                </wp:positionV>
                <wp:extent cx="142240" cy="123190"/>
                <wp:effectExtent l="4445" t="5080" r="5715" b="8890"/>
                <wp:wrapNone/>
                <wp:docPr id="1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127587A5">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pt;margin-top:3.15pt;height:9.7pt;width:11.2pt;z-index:251673600;mso-width-relative:page;mso-height-relative:page;" fillcolor="#FFFFFF" filled="t" stroked="t" coordsize="21600,21600" o:gfxdata="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jLt9gAAAAIAQAADwAAAAAAAAABACAAAAAiAAAAZHJzL2Rvd25yZXYueG1sUEsB&#10;AhQAFAAAAAgAh07iQC+zspouAgAAhwQAAA4AAAAAAAAAAQAgAAAAJwEAAGRycy9lMm9Eb2MueG1s&#10;UEsFBgAAAAAGAAYAWQEAAMcFAAAAAA==&#10;">
                <v:fill on="t" focussize="0,0"/>
                <v:stroke color="#000000" miterlimit="8" joinstyle="miter"/>
                <v:imagedata o:title=""/>
                <o:lock v:ext="edit" aspectratio="f"/>
                <v:textbox>
                  <w:txbxContent>
                    <w:p w14:paraId="127587A5">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74624" behindDoc="0" locked="0" layoutInCell="1" allowOverlap="1">
                <wp:simplePos x="0" y="0"/>
                <wp:positionH relativeFrom="column">
                  <wp:posOffset>449580</wp:posOffset>
                </wp:positionH>
                <wp:positionV relativeFrom="paragraph">
                  <wp:posOffset>40005</wp:posOffset>
                </wp:positionV>
                <wp:extent cx="142240" cy="123190"/>
                <wp:effectExtent l="4445" t="5080" r="5715" b="8890"/>
                <wp:wrapNone/>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042597E8">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4pt;margin-top:3.15pt;height:9.7pt;width:11.2pt;z-index:251674624;mso-width-relative:page;mso-height-relative:page;" fillcolor="#FFFFFF" filled="t" stroked="t" coordsize="21600,21600" o:gfxdata="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6tXyrWAAAABgEAAA8AAAAAAAAAAQAgAAAAIgAAAGRycy9kb3ducmV2LnhtbFBL&#10;AQIUABQAAAAIAIdO4kBVVmHgMQIAAIcEAAAOAAAAAAAAAAEAIAAAACUBAABkcnMvZTJvRG9jLnht&#10;bFBLBQYAAAAABgAGAFkBAADIBQAAAAA=&#10;">
                <v:fill on="t" focussize="0,0"/>
                <v:stroke color="#000000" miterlimit="8" joinstyle="miter"/>
                <v:imagedata o:title=""/>
                <o:lock v:ext="edit" aspectratio="f"/>
                <v:textbox>
                  <w:txbxContent>
                    <w:p w14:paraId="042597E8">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Times New Roman" w:cs="Arial"/>
          <w:lang w:val="ro-RO"/>
        </w:rPr>
        <w:t>În mare măsură</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 xml:space="preserve">În mica măsură </w:t>
      </w:r>
      <w:r>
        <w:rPr>
          <w:rFonts w:ascii="Arial" w:hAnsi="Arial" w:eastAsia="Times New Roman" w:cs="Arial"/>
          <w:lang w:val="ro-RO"/>
        </w:rPr>
        <w:tab/>
      </w:r>
      <w:r>
        <w:rPr>
          <w:rFonts w:ascii="Arial" w:hAnsi="Arial" w:eastAsia="Times New Roman" w:cs="Arial"/>
          <w:lang w:val="ro-RO"/>
        </w:rPr>
        <w:t>Nu știu</w:t>
      </w:r>
    </w:p>
    <w:p w14:paraId="47A9E967">
      <w:pPr>
        <w:widowControl/>
        <w:autoSpaceDE/>
        <w:autoSpaceDN/>
        <w:adjustRightInd/>
        <w:spacing w:line="360" w:lineRule="auto"/>
        <w:ind w:left="357"/>
        <w:jc w:val="both"/>
        <w:rPr>
          <w:rFonts w:ascii="Arial" w:hAnsi="Arial" w:eastAsia="Times New Roman" w:cs="Arial"/>
          <w:b/>
          <w:lang w:val="ro-RO"/>
        </w:rPr>
      </w:pPr>
    </w:p>
    <w:p w14:paraId="5C6BF7C5">
      <w:pPr>
        <w:widowControl/>
        <w:numPr>
          <w:ilvl w:val="0"/>
          <w:numId w:val="11"/>
        </w:numPr>
        <w:autoSpaceDE/>
        <w:autoSpaceDN/>
        <w:adjustRightInd/>
        <w:spacing w:line="360" w:lineRule="auto"/>
        <w:ind w:left="357" w:hanging="357"/>
        <w:jc w:val="both"/>
        <w:rPr>
          <w:rFonts w:ascii="Arial" w:hAnsi="Arial" w:eastAsia="Times New Roman" w:cs="Arial"/>
          <w:b/>
          <w:lang w:val="ro-RO"/>
        </w:rPr>
      </w:pPr>
      <w:r>
        <w:rPr>
          <w:rFonts w:ascii="Arial" w:hAnsi="Arial" w:eastAsia="Times New Roman" w:cs="Arial"/>
          <w:b/>
          <w:lang w:val="ro-RO"/>
        </w:rPr>
        <w:t>Ați fost informat asupra evoluției înregistrate de către copilul dvs. pe parcursul perioadei de implementare a planului de servicii individualizat?</w:t>
      </w:r>
    </w:p>
    <w:p w14:paraId="350D3B3A">
      <w:pPr>
        <w:widowControl/>
        <w:autoSpaceDE/>
        <w:autoSpaceDN/>
        <w:adjustRightInd/>
        <w:spacing w:line="360" w:lineRule="auto"/>
        <w:ind w:left="720" w:firstLine="360"/>
        <w:rPr>
          <w:rFonts w:ascii="Arial" w:hAnsi="Arial" w:eastAsia="Times New Roman" w:cs="Arial"/>
          <w:lang w:val="ro-RO"/>
        </w:rPr>
      </w:pPr>
      <w:r>
        <w:rPr>
          <w:rFonts w:ascii="Arial" w:hAnsi="Arial" w:eastAsia="Calibri" w:cs="Arial"/>
        </w:rPr>
        <mc:AlternateContent>
          <mc:Choice Requires="wps">
            <w:drawing>
              <wp:anchor distT="0" distB="0" distL="114300" distR="114300" simplePos="0" relativeHeight="251675648" behindDoc="0" locked="0" layoutInCell="1" allowOverlap="1">
                <wp:simplePos x="0" y="0"/>
                <wp:positionH relativeFrom="column">
                  <wp:posOffset>3429000</wp:posOffset>
                </wp:positionH>
                <wp:positionV relativeFrom="paragraph">
                  <wp:posOffset>40005</wp:posOffset>
                </wp:positionV>
                <wp:extent cx="142240" cy="123190"/>
                <wp:effectExtent l="4445" t="5080" r="5715" b="889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3141B776">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pt;margin-top:3.15pt;height:9.7pt;width:11.2pt;z-index:251675648;mso-width-relative:page;mso-height-relative:page;" fillcolor="#FFFFFF" filled="t" stroked="t" coordsize="21600,21600" o:gfxdata="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8OMu32AAAAAgBAAAPAAAAAAAAAAEAIAAAACIAAABkcnMvZG93bnJldi54bWxQSwEC&#10;FAAUAAAACACHTuJATQanti0CAACFBAAADgAAAAAAAAABACAAAAAnAQAAZHJzL2Uyb0RvYy54bWxQ&#10;SwUGAAAAAAYABgBZAQAAxgUAAAAA&#10;">
                <v:fill on="t" focussize="0,0"/>
                <v:stroke color="#000000" miterlimit="8" joinstyle="miter"/>
                <v:imagedata o:title=""/>
                <o:lock v:ext="edit" aspectratio="f"/>
                <v:textbox>
                  <w:txbxContent>
                    <w:p w14:paraId="3141B776">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40005</wp:posOffset>
                </wp:positionV>
                <wp:extent cx="142240" cy="123190"/>
                <wp:effectExtent l="4445" t="5080" r="5715" b="8890"/>
                <wp:wrapNone/>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358ADACA">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2pt;margin-top:3.15pt;height:9.7pt;width:11.2pt;z-index:251676672;mso-width-relative:page;mso-height-relative:page;" fillcolor="#FFFFFF" filled="t" stroked="t" coordsize="21600,21600" o:gfxdata="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5d6Py2AAAAAgBAAAPAAAAAAAAAAEAIAAAACIAAABkcnMvZG93bnJldi54bWxQSwEC&#10;FAAUAAAACACHTuJAsSgAcy0CAACFBAAADgAAAAAAAAABACAAAAAnAQAAZHJzL2Uyb0RvYy54bWxQ&#10;SwUGAAAAAAYABgBZAQAAxgUAAAAA&#10;">
                <v:fill on="t" focussize="0,0"/>
                <v:stroke color="#000000" miterlimit="8" joinstyle="miter"/>
                <v:imagedata o:title=""/>
                <o:lock v:ext="edit" aspectratio="f"/>
                <v:textbox>
                  <w:txbxContent>
                    <w:p w14:paraId="358ADACA">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77696" behindDoc="0" locked="0" layoutInCell="1" allowOverlap="1">
                <wp:simplePos x="0" y="0"/>
                <wp:positionH relativeFrom="column">
                  <wp:posOffset>449580</wp:posOffset>
                </wp:positionH>
                <wp:positionV relativeFrom="paragraph">
                  <wp:posOffset>40005</wp:posOffset>
                </wp:positionV>
                <wp:extent cx="142240" cy="123190"/>
                <wp:effectExtent l="4445" t="5080" r="5715" b="8890"/>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14B53958">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4pt;margin-top:3.15pt;height:9.7pt;width:11.2pt;z-index:251677696;mso-width-relative:page;mso-height-relative:page;" fillcolor="#FFFFFF" filled="t" stroked="t" coordsize="21600,21600" o:gfxdata="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6tXyrWAAAABgEAAA8AAAAAAAAAAQAgAAAAIgAAAGRycy9kb3ducmV2LnhtbFBLAQIU&#10;ABQAAAAIAIdO4kAjgmrdLgIAAIUEAAAOAAAAAAAAAAEAIAAAACUBAABkcnMvZTJvRG9jLnhtbFBL&#10;BQYAAAAABgAGAFkBAADFBQAAAAA=&#10;">
                <v:fill on="t" focussize="0,0"/>
                <v:stroke color="#000000" miterlimit="8" joinstyle="miter"/>
                <v:imagedata o:title=""/>
                <o:lock v:ext="edit" aspectratio="f"/>
                <v:textbox>
                  <w:txbxContent>
                    <w:p w14:paraId="14B53958">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Times New Roman" w:cs="Arial"/>
          <w:lang w:val="ro-RO"/>
        </w:rPr>
        <w:t>Da</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Rareori</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Niciodată</w:t>
      </w:r>
    </w:p>
    <w:p w14:paraId="57A5E0CF">
      <w:pPr>
        <w:widowControl/>
        <w:autoSpaceDE/>
        <w:autoSpaceDN/>
        <w:adjustRightInd/>
        <w:spacing w:line="360" w:lineRule="auto"/>
        <w:ind w:left="360"/>
        <w:jc w:val="both"/>
        <w:rPr>
          <w:rFonts w:ascii="Arial" w:hAnsi="Arial" w:eastAsia="Times New Roman" w:cs="Arial"/>
          <w:b/>
          <w:lang w:val="ro-RO"/>
        </w:rPr>
      </w:pPr>
    </w:p>
    <w:p w14:paraId="11AE3CA5">
      <w:pPr>
        <w:widowControl/>
        <w:numPr>
          <w:ilvl w:val="0"/>
          <w:numId w:val="11"/>
        </w:numPr>
        <w:autoSpaceDE/>
        <w:autoSpaceDN/>
        <w:adjustRightInd/>
        <w:spacing w:line="360" w:lineRule="auto"/>
        <w:ind w:left="357" w:hanging="357"/>
        <w:jc w:val="both"/>
        <w:rPr>
          <w:rFonts w:ascii="Arial" w:hAnsi="Arial" w:eastAsia="Times New Roman" w:cs="Arial"/>
          <w:b/>
          <w:lang w:val="ro-RO"/>
        </w:rPr>
      </w:pPr>
      <w:r>
        <w:rPr>
          <w:rFonts w:ascii="Arial" w:hAnsi="Arial" w:eastAsia="Times New Roman" w:cs="Arial"/>
          <w:b/>
          <w:lang w:val="ro-RO"/>
        </w:rPr>
        <w:t>Sunteți mulțumit de calitatea serviciilor psihoeducaționale de care beneficiază copilul dvs.?</w:t>
      </w:r>
    </w:p>
    <w:p w14:paraId="64593871">
      <w:pPr>
        <w:widowControl/>
        <w:autoSpaceDE/>
        <w:autoSpaceDN/>
        <w:adjustRightInd/>
        <w:spacing w:line="360" w:lineRule="auto"/>
        <w:ind w:left="720"/>
        <w:rPr>
          <w:rFonts w:ascii="Arial" w:hAnsi="Arial" w:eastAsia="Times New Roman" w:cs="Arial"/>
          <w:lang w:val="ro-RO"/>
        </w:rPr>
      </w:pPr>
      <w:r>
        <w:rPr>
          <w:rFonts w:ascii="Arial" w:hAnsi="Arial" w:eastAsia="Calibri" w:cs="Arial"/>
        </w:rPr>
        <mc:AlternateContent>
          <mc:Choice Requires="wps">
            <w:drawing>
              <wp:anchor distT="0" distB="0" distL="114300" distR="114300" simplePos="0" relativeHeight="251678720" behindDoc="0" locked="0" layoutInCell="1" allowOverlap="1">
                <wp:simplePos x="0" y="0"/>
                <wp:positionH relativeFrom="column">
                  <wp:posOffset>2057400</wp:posOffset>
                </wp:positionH>
                <wp:positionV relativeFrom="paragraph">
                  <wp:posOffset>40005</wp:posOffset>
                </wp:positionV>
                <wp:extent cx="142240" cy="123190"/>
                <wp:effectExtent l="4445" t="5080" r="5715" b="8890"/>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636D32DB">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2pt;margin-top:3.15pt;height:9.7pt;width:11.2pt;z-index:251678720;mso-width-relative:page;mso-height-relative:page;" fillcolor="#FFFFFF" filled="t" stroked="t" coordsize="21600,21600" o:gfxdata="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Xej8tgAAAAIAQAADwAAAAAAAAABACAAAAAiAAAAZHJzL2Rvd25yZXYueG1sUEsB&#10;AhQAFAAAAAgAh07iQN+szRguAgAAhQQAAA4AAAAAAAAAAQAgAAAAJwEAAGRycy9lMm9Eb2MueG1s&#10;UEsFBgAAAAAGAAYAWQEAAMcFAAAAAA==&#10;">
                <v:fill on="t" focussize="0,0"/>
                <v:stroke color="#000000" miterlimit="8" joinstyle="miter"/>
                <v:imagedata o:title=""/>
                <o:lock v:ext="edit" aspectratio="f"/>
                <v:textbox>
                  <w:txbxContent>
                    <w:p w14:paraId="636D32DB">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79744" behindDoc="0" locked="0" layoutInCell="1" allowOverlap="1">
                <wp:simplePos x="0" y="0"/>
                <wp:positionH relativeFrom="column">
                  <wp:posOffset>3429000</wp:posOffset>
                </wp:positionH>
                <wp:positionV relativeFrom="paragraph">
                  <wp:posOffset>40005</wp:posOffset>
                </wp:positionV>
                <wp:extent cx="142240" cy="123190"/>
                <wp:effectExtent l="4445" t="5080" r="5715" b="889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402B6B2C">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pt;margin-top:3.15pt;height:9.7pt;width:11.2pt;z-index:251679744;mso-width-relative:page;mso-height-relative:page;" fillcolor="#FFFFFF" filled="t" stroked="t" coordsize="21600,21600" o:gfxdata="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jLt9gAAAAIAQAADwAAAAAAAAABACAAAAAiAAAAZHJzL2Rvd25yZXYueG1sUEsB&#10;AhQAFAAAAAgAh07iQJrZVY0uAgAAhQQAAA4AAAAAAAAAAQAgAAAAJwEAAGRycy9lMm9Eb2MueG1s&#10;UEsFBgAAAAAGAAYAWQEAAMcFAAAAAA==&#10;">
                <v:fill on="t" focussize="0,0"/>
                <v:stroke color="#000000" miterlimit="8" joinstyle="miter"/>
                <v:imagedata o:title=""/>
                <o:lock v:ext="edit" aspectratio="f"/>
                <v:textbox>
                  <w:txbxContent>
                    <w:p w14:paraId="402B6B2C">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Calibri" w:cs="Arial"/>
        </w:rPr>
        <mc:AlternateContent>
          <mc:Choice Requires="wps">
            <w:drawing>
              <wp:anchor distT="0" distB="0" distL="114300" distR="114300" simplePos="0" relativeHeight="251680768" behindDoc="0" locked="0" layoutInCell="1" allowOverlap="1">
                <wp:simplePos x="0" y="0"/>
                <wp:positionH relativeFrom="column">
                  <wp:posOffset>449580</wp:posOffset>
                </wp:positionH>
                <wp:positionV relativeFrom="paragraph">
                  <wp:posOffset>40005</wp:posOffset>
                </wp:positionV>
                <wp:extent cx="142240" cy="123190"/>
                <wp:effectExtent l="4445" t="5080" r="5715" b="8890"/>
                <wp:wrapNone/>
                <wp:docPr id="47" name="Text Box 47"/>
                <wp:cNvGraphicFramePr/>
                <a:graphic xmlns:a="http://schemas.openxmlformats.org/drawingml/2006/main">
                  <a:graphicData uri="http://schemas.microsoft.com/office/word/2010/wordprocessingShape">
                    <wps:wsp>
                      <wps:cNvSpPr txBox="1">
                        <a:spLocks noChangeArrowheads="1"/>
                      </wps:cNvSpPr>
                      <wps:spPr bwMode="auto">
                        <a:xfrm>
                          <a:off x="0" y="0"/>
                          <a:ext cx="142240" cy="123190"/>
                        </a:xfrm>
                        <a:prstGeom prst="rect">
                          <a:avLst/>
                        </a:prstGeom>
                        <a:solidFill>
                          <a:srgbClr val="FFFFFF"/>
                        </a:solidFill>
                        <a:ln w="9525">
                          <a:solidFill>
                            <a:srgbClr val="000000"/>
                          </a:solidFill>
                          <a:miter lim="800000"/>
                        </a:ln>
                      </wps:spPr>
                      <wps:txbx>
                        <w:txbxContent>
                          <w:p w14:paraId="1A7CF04A">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4pt;margin-top:3.15pt;height:9.7pt;width:11.2pt;z-index:251680768;mso-width-relative:page;mso-height-relative:page;" fillcolor="#FFFFFF" filled="t" stroked="t" coordsize="21600,21600" o:gfxdata="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rV8q1gAAAAYBAAAPAAAAAAAAAAEAIAAAACIAAABkcnMvZG93bnJldi54bWxQSwEC&#10;FAAUAAAACACHTuJAqUZJHy8CAACHBAAADgAAAAAAAAABACAAAAAlAQAAZHJzL2Uyb0RvYy54bWxQ&#10;SwUGAAAAAAYABgBZAQAAxgUAAAAA&#10;">
                <v:fill on="t" focussize="0,0"/>
                <v:stroke color="#000000" miterlimit="8" joinstyle="miter"/>
                <v:imagedata o:title=""/>
                <o:lock v:ext="edit" aspectratio="f"/>
                <v:textbox>
                  <w:txbxContent>
                    <w:p w14:paraId="1A7CF04A">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rFonts w:ascii="Arial" w:hAnsi="Arial" w:eastAsia="Times New Roman" w:cs="Arial"/>
          <w:lang w:val="ro-RO"/>
        </w:rPr>
        <w:t xml:space="preserve">      Da</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 xml:space="preserve">Nu </w:t>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ab/>
      </w:r>
      <w:r>
        <w:rPr>
          <w:rFonts w:ascii="Arial" w:hAnsi="Arial" w:eastAsia="Times New Roman" w:cs="Arial"/>
          <w:lang w:val="ro-RO"/>
        </w:rPr>
        <w:t>Nu știu</w:t>
      </w:r>
    </w:p>
    <w:p w14:paraId="4DD73139">
      <w:pPr>
        <w:widowControl/>
        <w:autoSpaceDE/>
        <w:autoSpaceDN/>
        <w:adjustRightInd/>
        <w:spacing w:line="360" w:lineRule="auto"/>
        <w:ind w:left="360"/>
        <w:jc w:val="both"/>
        <w:rPr>
          <w:rFonts w:ascii="Arial" w:hAnsi="Arial" w:eastAsia="Times New Roman" w:cs="Arial"/>
          <w:b/>
          <w:lang w:val="ro-RO"/>
        </w:rPr>
      </w:pPr>
    </w:p>
    <w:p w14:paraId="5388404E">
      <w:pPr>
        <w:widowControl/>
        <w:numPr>
          <w:ilvl w:val="0"/>
          <w:numId w:val="11"/>
        </w:numPr>
        <w:autoSpaceDE/>
        <w:autoSpaceDN/>
        <w:adjustRightInd/>
        <w:spacing w:line="360" w:lineRule="auto"/>
        <w:jc w:val="both"/>
        <w:rPr>
          <w:rFonts w:ascii="Arial" w:hAnsi="Arial" w:eastAsia="Times New Roman" w:cs="Arial"/>
          <w:b/>
          <w:lang w:val="ro-RO"/>
        </w:rPr>
      </w:pPr>
      <w:r>
        <w:rPr>
          <w:rFonts w:ascii="Arial" w:hAnsi="Arial" w:eastAsia="Times New Roman" w:cs="Arial"/>
          <w:b/>
          <w:lang w:val="ro-RO"/>
        </w:rPr>
        <w:t>Enumeraţi cel puţin 3 aspecte care aţi dori să se îmbunătăţească în privinţa serviciilor psihoeducaţionale cuprinse in planul de servicii individualizat.</w:t>
      </w:r>
    </w:p>
    <w:p w14:paraId="2D17E00E">
      <w:pPr>
        <w:widowControl/>
        <w:autoSpaceDE/>
        <w:autoSpaceDN/>
        <w:adjustRightInd/>
        <w:spacing w:line="360" w:lineRule="auto"/>
        <w:ind w:left="720"/>
        <w:rPr>
          <w:rFonts w:ascii="Arial" w:hAnsi="Arial" w:eastAsia="Times New Roman" w:cs="Arial"/>
          <w:lang w:val="ro-RO"/>
        </w:rPr>
      </w:pPr>
      <w:r>
        <w:rPr>
          <w:rFonts w:ascii="Arial" w:hAnsi="Arial" w:eastAsia="Times New Roman" w:cs="Arial"/>
          <w:lang w:val="ro-RO"/>
        </w:rPr>
        <w:t>________________________________________________________________________________________________________________________________________________________________________________________________________________________</w:t>
      </w:r>
    </w:p>
    <w:p w14:paraId="07FB4C43">
      <w:pPr>
        <w:widowControl/>
        <w:numPr>
          <w:ilvl w:val="0"/>
          <w:numId w:val="11"/>
        </w:numPr>
        <w:autoSpaceDE/>
        <w:autoSpaceDN/>
        <w:adjustRightInd/>
        <w:spacing w:line="360" w:lineRule="auto"/>
        <w:jc w:val="both"/>
        <w:rPr>
          <w:rFonts w:ascii="Arial" w:hAnsi="Arial" w:eastAsia="Times New Roman" w:cs="Arial"/>
          <w:b/>
          <w:lang w:val="ro-RO"/>
        </w:rPr>
      </w:pPr>
      <w:r>
        <w:rPr>
          <w:rFonts w:ascii="Arial" w:hAnsi="Arial" w:eastAsia="Times New Roman" w:cs="Arial"/>
          <w:b/>
          <w:lang w:val="ro-RO"/>
        </w:rPr>
        <w:t>Vă rugăm să mentionați eventualele probleme întâmpinate pe parcursul implementării planului de servicii individualizat.</w:t>
      </w:r>
    </w:p>
    <w:p w14:paraId="4EA94B47">
      <w:pPr>
        <w:widowControl/>
        <w:autoSpaceDE/>
        <w:autoSpaceDN/>
        <w:adjustRightInd/>
        <w:spacing w:line="360" w:lineRule="auto"/>
        <w:rPr>
          <w:rFonts w:ascii="Arial" w:hAnsi="Arial" w:eastAsia="Times New Roman" w:cs="Arial"/>
          <w:lang w:val="ro-RO"/>
        </w:rPr>
      </w:pPr>
      <w:r>
        <w:rPr>
          <w:rFonts w:ascii="Arial" w:hAnsi="Arial" w:eastAsia="Times New Roman" w:cs="Arial"/>
          <w:lang w:val="ro-RO"/>
        </w:rPr>
        <w:t>_______________________________________________________________________________________________________________________________________________________________________________________________________________________</w:t>
      </w:r>
    </w:p>
    <w:p w14:paraId="4FB9D1B0">
      <w:pPr>
        <w:widowControl/>
        <w:autoSpaceDE/>
        <w:autoSpaceDN/>
        <w:adjustRightInd/>
        <w:spacing w:line="360" w:lineRule="auto"/>
        <w:rPr>
          <w:rFonts w:ascii="Arial" w:hAnsi="Arial" w:eastAsia="Times New Roman" w:cs="Arial"/>
          <w:b/>
          <w:lang w:val="ro-RO"/>
        </w:rPr>
      </w:pPr>
    </w:p>
    <w:p w14:paraId="1282B15B"/>
    <w:p w14:paraId="57E45CCC"/>
    <w:sectPr>
      <w:pgSz w:w="11906" w:h="16838"/>
      <w:pgMar w:top="720" w:right="1800" w:bottom="1440"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394E364B"/>
    <w:multiLevelType w:val="multilevel"/>
    <w:tmpl w:val="394E364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1080" w:hanging="360"/>
      </w:pPr>
      <w:rPr>
        <w:rFonts w:hint="default"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7B5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52DA6128"/>
    <w:rsid w:val="674A7888"/>
    <w:rsid w:val="7BDF7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qFormat="1"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1"/>
    <w:pPr>
      <w:widowControl w:val="0"/>
      <w:autoSpaceDE w:val="0"/>
      <w:autoSpaceDN w:val="0"/>
      <w:adjustRightInd w:val="0"/>
      <w:spacing w:after="0" w:line="240" w:lineRule="auto"/>
    </w:pPr>
    <w:rPr>
      <w:rFonts w:ascii="Times New Roman" w:hAnsi="Times New Roman" w:cs="Times New Roman" w:eastAsiaTheme="minorEastAsia"/>
      <w:kern w:val="0"/>
      <w:sz w:val="22"/>
      <w:szCs w:val="22"/>
      <w:lang w:val="en-US" w:eastAsia="en-US" w:bidi="ar-SA"/>
      <w14:ligatures w14:val="none"/>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2026-01-29T07:21:00Z</dcterms:created>
  <dc:creator>HP</dc:creator>
  <cp:lastModifiedBy>User</cp:lastModifiedBy>
  <dcterms:modified xsi:type="dcterms:W3CDTF">2026-02-02T06:57:38Z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CEF0AEAC272D479F95AADC871BBF0135_11</vt:lpwstr>
  </property>
</Properties>
</file>